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7716859501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Профессиональной коллекторской организации «Альфа»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9227894859-3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6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Dategrp-1rplc-25">
    <w:name w:val="cat-Date grp-1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